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868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Вандера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03.12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19.09.2024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18810586240919069040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672652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18810586240919069040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19.09.2024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18810586240919069040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.09.2024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.11.2024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1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0412365400725008682520122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237978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Sumgrp-20rplc-32">
    <w:name w:val="cat-Sum grp-20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1B297-1B1C-475B-A37A-13A4CFC71CA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